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becky g    </w:t>
      </w:r>
      <w:r>
        <w:t xml:space="preserve">   happy    </w:t>
      </w:r>
      <w:r>
        <w:t xml:space="preserve">   smile    </w:t>
      </w:r>
      <w:r>
        <w:t xml:space="preserve">   monze    </w:t>
      </w:r>
      <w:r>
        <w:t xml:space="preserve">   mamy tere    </w:t>
      </w:r>
      <w:r>
        <w:t xml:space="preserve">   papy jose    </w:t>
      </w:r>
      <w:r>
        <w:t xml:space="preserve">   direction    </w:t>
      </w:r>
      <w:r>
        <w:t xml:space="preserve">   gaby    </w:t>
      </w:r>
      <w:r>
        <w:t xml:space="preserve">   mamy    </w:t>
      </w:r>
      <w:r>
        <w:t xml:space="preserve">   nina    </w:t>
      </w:r>
      <w:r>
        <w:t xml:space="preserve">   one    </w:t>
      </w:r>
      <w:r>
        <w:t xml:space="preserve">   papy    </w:t>
      </w:r>
      <w:r>
        <w:t xml:space="preserve">   pola    </w:t>
      </w:r>
      <w:r>
        <w:t xml:space="preserve">   shower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</dc:title>
  <dcterms:created xsi:type="dcterms:W3CDTF">2021-10-11T16:51:20Z</dcterms:created>
  <dcterms:modified xsi:type="dcterms:W3CDTF">2021-10-11T16:51:20Z</dcterms:modified>
</cp:coreProperties>
</file>