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high school    </w:t>
      </w:r>
      <w:r>
        <w:t xml:space="preserve">   art    </w:t>
      </w:r>
      <w:r>
        <w:t xml:space="preserve">   boys    </w:t>
      </w:r>
      <w:r>
        <w:t xml:space="preserve">   friends    </w:t>
      </w:r>
      <w:r>
        <w:t xml:space="preserve">   dentist    </w:t>
      </w:r>
      <w:r>
        <w:t xml:space="preserve">   smile    </w:t>
      </w:r>
      <w:r>
        <w:t xml:space="preserve">   raina    </w:t>
      </w:r>
      <w:r>
        <w:t xml:space="preserve">   braces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2021-10-11T16:51:23Z</dcterms:created>
  <dcterms:modified xsi:type="dcterms:W3CDTF">2021-10-11T16:51:23Z</dcterms:modified>
</cp:coreProperties>
</file>