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ground will shake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help fix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picks on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came 1st in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not brave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after middle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dentist for braces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with a basket and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start blushing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girls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grow them twice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could also be your bff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check your teeth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you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crossword!</dc:title>
  <dcterms:created xsi:type="dcterms:W3CDTF">2021-10-11T16:52:41Z</dcterms:created>
  <dcterms:modified xsi:type="dcterms:W3CDTF">2021-10-11T16:52:41Z</dcterms:modified>
</cp:coreProperties>
</file>