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smile flakes</w:t>
      </w:r>
    </w:p>
    <w:p>
      <w:pPr>
        <w:pStyle w:val="Questions"/>
      </w:pPr>
      <w:r>
        <w:t xml:space="preserve">1. EHTET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HMTOU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EDNTAL RADAM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ARCESB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ETHET ELGCAINN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DENISFR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HOOTT ILLNIGF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ARIRNEET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VACEOONIN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HULGANIG SGA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smile flakes</dc:title>
  <dcterms:created xsi:type="dcterms:W3CDTF">2021-10-11T16:53:06Z</dcterms:created>
  <dcterms:modified xsi:type="dcterms:W3CDTF">2021-10-11T16:53:06Z</dcterms:modified>
</cp:coreProperties>
</file>