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 scramble</w:t>
      </w:r>
    </w:p>
    <w:p>
      <w:pPr>
        <w:pStyle w:val="Questions"/>
      </w:pPr>
      <w:r>
        <w:t xml:space="preserve">1. LSEIM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ESRCAB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NRAAI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AMDAR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RNAEETRI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EEQTKAHUAR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MAFYLI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NIPSRDHFIE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SRSRMGNAAEBI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HETTE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NISETTD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 scramble</dc:title>
  <dcterms:created xsi:type="dcterms:W3CDTF">2021-10-11T16:52:24Z</dcterms:created>
  <dcterms:modified xsi:type="dcterms:W3CDTF">2021-10-11T16:52:24Z</dcterms:modified>
</cp:coreProperties>
</file>