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smile 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perfect    </w:t>
      </w:r>
      <w:r>
        <w:t xml:space="preserve">   brilliant    </w:t>
      </w:r>
      <w:r>
        <w:t xml:space="preserve">   charming    </w:t>
      </w:r>
      <w:r>
        <w:t xml:space="preserve">   calm    </w:t>
      </w:r>
      <w:r>
        <w:t xml:space="preserve">   awesome    </w:t>
      </w:r>
      <w:r>
        <w:t xml:space="preserve">   adorable    </w:t>
      </w:r>
      <w:r>
        <w:t xml:space="preserve">   cute    </w:t>
      </w:r>
      <w:r>
        <w:t xml:space="preserve">   beautiful    </w:t>
      </w:r>
      <w:r>
        <w:t xml:space="preserve">   handsome    </w:t>
      </w:r>
      <w:r>
        <w:t xml:space="preserve">   glowing    </w:t>
      </w:r>
      <w:r>
        <w:t xml:space="preserve">   friendly    </w:t>
      </w:r>
      <w:r>
        <w:t xml:space="preserve">   positive    </w:t>
      </w:r>
      <w:r>
        <w:t xml:space="preserve">   loving    </w:t>
      </w:r>
      <w:r>
        <w:t xml:space="preserve">   humourous    </w:t>
      </w:r>
      <w:r>
        <w:t xml:space="preserve">   intelligent    </w:t>
      </w:r>
      <w:r>
        <w:t xml:space="preserve">   creative    </w:t>
      </w:r>
      <w:r>
        <w:t xml:space="preserve">   lovely    </w:t>
      </w:r>
      <w:r>
        <w:t xml:space="preserve">   amazing    </w:t>
      </w:r>
      <w:r>
        <w:t xml:space="preserve">   nice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 up </dc:title>
  <dcterms:created xsi:type="dcterms:W3CDTF">2021-10-11T16:53:49Z</dcterms:created>
  <dcterms:modified xsi:type="dcterms:W3CDTF">2021-10-11T16:53:49Z</dcterms:modified>
</cp:coreProperties>
</file>