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smiles a/unit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βρες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τραγουδω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οποίος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ακουω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βλεπω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γυναικα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ψαρι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κολυμπω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τρεχω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αντρας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πηδω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μαγειρευω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διαβαζω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παιδι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ζωγραφιζω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μελισσα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πετω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χορευω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καποιος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σκαρφαλώνω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smiles a/unit 5</dc:title>
  <dcterms:created xsi:type="dcterms:W3CDTF">2021-10-11T16:53:27Z</dcterms:created>
  <dcterms:modified xsi:type="dcterms:W3CDTF">2021-10-11T16:53:27Z</dcterms:modified>
</cp:coreProperties>
</file>