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hangover    </w:t>
      </w:r>
      <w:r>
        <w:t xml:space="preserve">   cns    </w:t>
      </w:r>
      <w:r>
        <w:t xml:space="preserve">   fas    </w:t>
      </w:r>
      <w:r>
        <w:t xml:space="preserve">   bac    </w:t>
      </w:r>
      <w:r>
        <w:t xml:space="preserve">   cessation    </w:t>
      </w:r>
      <w:r>
        <w:t xml:space="preserve">   pipe    </w:t>
      </w:r>
      <w:r>
        <w:t xml:space="preserve">   cigar    </w:t>
      </w:r>
      <w:r>
        <w:t xml:space="preserve">   cirrohsis    </w:t>
      </w:r>
      <w:r>
        <w:t xml:space="preserve">   methanol    </w:t>
      </w:r>
      <w:r>
        <w:t xml:space="preserve">   alcoholism    </w:t>
      </w:r>
      <w:r>
        <w:t xml:space="preserve">   cancer    </w:t>
      </w:r>
      <w:r>
        <w:t xml:space="preserve">   tobacco    </w:t>
      </w:r>
      <w:r>
        <w:t xml:space="preserve">   chronic bronchitis    </w:t>
      </w:r>
      <w:r>
        <w:t xml:space="preserve">   emphysema    </w:t>
      </w:r>
      <w:r>
        <w:t xml:space="preserve">   nicotine    </w:t>
      </w:r>
      <w:r>
        <w:t xml:space="preserve">   withdrawl    </w:t>
      </w:r>
      <w:r>
        <w:t xml:space="preserve">   tar    </w:t>
      </w:r>
      <w:r>
        <w:t xml:space="preserve">   carbon monoxide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2021-10-11T16:53:29Z</dcterms:created>
  <dcterms:modified xsi:type="dcterms:W3CDTF">2021-10-11T16:53:29Z</dcterms:modified>
</cp:coreProperties>
</file>