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wrinklyskin    </w:t>
      </w:r>
      <w:r>
        <w:t xml:space="preserve">   yellowfingers    </w:t>
      </w:r>
      <w:r>
        <w:t xml:space="preserve">   methanol    </w:t>
      </w:r>
      <w:r>
        <w:t xml:space="preserve">   toothloss    </w:t>
      </w:r>
      <w:r>
        <w:t xml:space="preserve">   asthma    </w:t>
      </w:r>
      <w:r>
        <w:t xml:space="preserve">   smellybreath    </w:t>
      </w:r>
      <w:r>
        <w:t xml:space="preserve">   butane    </w:t>
      </w:r>
      <w:r>
        <w:t xml:space="preserve">   hairytongue    </w:t>
      </w:r>
      <w:r>
        <w:t xml:space="preserve">   acetone    </w:t>
      </w:r>
      <w:r>
        <w:t xml:space="preserve">   cadmium    </w:t>
      </w:r>
      <w:r>
        <w:t xml:space="preserve">   arsenic    </w:t>
      </w:r>
      <w:r>
        <w:t xml:space="preserve">   ammonia    </w:t>
      </w:r>
      <w:r>
        <w:t xml:space="preserve">   nicotine    </w:t>
      </w:r>
      <w:r>
        <w:t xml:space="preserve">   carbonmonoxide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2021-10-11T16:52:25Z</dcterms:created>
  <dcterms:modified xsi:type="dcterms:W3CDTF">2021-10-11T16:52:25Z</dcterms:modified>
</cp:coreProperties>
</file>