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weed    </w:t>
      </w:r>
      <w:r>
        <w:t xml:space="preserve">   drugs    </w:t>
      </w:r>
      <w:r>
        <w:t xml:space="preserve">   cannabis    </w:t>
      </w:r>
      <w:r>
        <w:t xml:space="preserve">   amsterdam    </w:t>
      </w:r>
      <w:r>
        <w:t xml:space="preserve">   butane    </w:t>
      </w:r>
      <w:r>
        <w:t xml:space="preserve">   shatter    </w:t>
      </w:r>
      <w:r>
        <w:t xml:space="preserve">   wax    </w:t>
      </w:r>
      <w:r>
        <w:t xml:space="preserve">   waterpipe    </w:t>
      </w:r>
      <w:r>
        <w:t xml:space="preserve">   dope    </w:t>
      </w:r>
      <w:r>
        <w:t xml:space="preserve">   faded    </w:t>
      </w:r>
      <w:r>
        <w:t xml:space="preserve">   buzzed    </w:t>
      </w:r>
      <w:r>
        <w:t xml:space="preserve">   cheeba    </w:t>
      </w:r>
      <w:r>
        <w:t xml:space="preserve">   blaze    </w:t>
      </w:r>
      <w:r>
        <w:t xml:space="preserve">   high    </w:t>
      </w:r>
      <w:r>
        <w:t xml:space="preserve">   vapor    </w:t>
      </w:r>
      <w:r>
        <w:t xml:space="preserve">   volcano    </w:t>
      </w:r>
      <w:r>
        <w:t xml:space="preserve">   spliff    </w:t>
      </w:r>
      <w:r>
        <w:t xml:space="preserve">   dea    </w:t>
      </w:r>
      <w:r>
        <w:t xml:space="preserve">   seeds    </w:t>
      </w:r>
      <w:r>
        <w:t xml:space="preserve">   sativa    </w:t>
      </w:r>
      <w:r>
        <w:t xml:space="preserve">   indica    </w:t>
      </w:r>
      <w:r>
        <w:t xml:space="preserve">   nuggets    </w:t>
      </w:r>
      <w:r>
        <w:t xml:space="preserve">   buds    </w:t>
      </w:r>
      <w:r>
        <w:t xml:space="preserve">   marijuana    </w:t>
      </w:r>
      <w:r>
        <w:t xml:space="preserve">   thc    </w:t>
      </w:r>
      <w:r>
        <w:t xml:space="preserve">   bong    </w:t>
      </w:r>
      <w:r>
        <w:t xml:space="preserve">   joint    </w:t>
      </w:r>
      <w:r>
        <w:t xml:space="preserve">   rizzlas    </w:t>
      </w:r>
      <w:r>
        <w:t xml:space="preserve">   lighter    </w:t>
      </w:r>
      <w:r>
        <w:t xml:space="preserve">   reefer    </w:t>
      </w:r>
      <w:r>
        <w:t xml:space="preserve">   pot    </w:t>
      </w:r>
      <w:r>
        <w:t xml:space="preserve">   bowl    </w:t>
      </w:r>
      <w:r>
        <w:t xml:space="preserve">   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2021-10-11T16:52:27Z</dcterms:created>
  <dcterms:modified xsi:type="dcterms:W3CDTF">2021-10-11T16:52:27Z</dcterms:modified>
</cp:coreProperties>
</file>