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money    </w:t>
      </w:r>
      <w:r>
        <w:t xml:space="preserve">   NHS    </w:t>
      </w:r>
      <w:r>
        <w:t xml:space="preserve">   mucus    </w:t>
      </w:r>
      <w:r>
        <w:t xml:space="preserve">   COPD    </w:t>
      </w:r>
      <w:r>
        <w:t xml:space="preserve">   stroke    </w:t>
      </w:r>
      <w:r>
        <w:t xml:space="preserve">   children    </w:t>
      </w:r>
      <w:r>
        <w:t xml:space="preserve">   teenagers    </w:t>
      </w:r>
      <w:r>
        <w:t xml:space="preserve">   wrinkles    </w:t>
      </w:r>
      <w:r>
        <w:t xml:space="preserve">   life    </w:t>
      </w:r>
      <w:r>
        <w:t xml:space="preserve">   addiction    </w:t>
      </w:r>
      <w:r>
        <w:t xml:space="preserve">   cancer    </w:t>
      </w:r>
      <w:r>
        <w:t xml:space="preserve">   heart    </w:t>
      </w:r>
      <w:r>
        <w:t xml:space="preserve">   yellow    </w:t>
      </w:r>
      <w:r>
        <w:t xml:space="preserve">   death    </w:t>
      </w:r>
      <w:r>
        <w:t xml:space="preserve">   smoking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2021-10-11T16:52:50Z</dcterms:created>
  <dcterms:modified xsi:type="dcterms:W3CDTF">2021-10-11T16:52:50Z</dcterms:modified>
</cp:coreProperties>
</file>