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friends try to ____  their friends from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look ____ when they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smokers get many ________ when their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chemical in ciagarettes that causes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sticky substance in cigarettes?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in ciagarettes thst causes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smoking is a bad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 billion cigarettes are smoked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_______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smoke say its ________ to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 can be prevented by avioding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disease from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body part that can get a disease from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can't stop smoking because they are........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smoking is bad for your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crossword</dc:title>
  <dcterms:created xsi:type="dcterms:W3CDTF">2021-10-11T16:52:36Z</dcterms:created>
  <dcterms:modified xsi:type="dcterms:W3CDTF">2021-10-11T16:52:36Z</dcterms:modified>
</cp:coreProperties>
</file>