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smoking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 the cigar invented?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shouldnt you smoke while you are pregnant?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smoking good or bad for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were the first commercial cigarettes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in cigarettes that people get addicted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 you get cancer from smoking?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smoking causes more than how many deaths each year in the 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average age for a new smoker?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chemicals in cigs are known to cause cancer?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shoud people never start smoke?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there lots of chemicals in cigs?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newest type of e cig?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vaping a gateway to cigs?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was the first e cig invented?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smoking the only way you can use tobacco?</w:t>
            </w:r>
          </w:p>
        </w:tc>
      </w:tr>
    </w:tbl>
    <w:p>
      <w:pPr>
        <w:pStyle w:val="WordBankLarge"/>
      </w:pPr>
      <w:r>
        <w:t xml:space="preserve">   nicotine    </w:t>
      </w:r>
      <w:r>
        <w:t xml:space="preserve">   bad    </w:t>
      </w:r>
      <w:r>
        <w:t xml:space="preserve">   forty thousand    </w:t>
      </w:r>
      <w:r>
        <w:t xml:space="preserve">   sixty nine    </w:t>
      </w:r>
      <w:r>
        <w:t xml:space="preserve">   it hurts the baby    </w:t>
      </w:r>
      <w:r>
        <w:t xml:space="preserve">   yes    </w:t>
      </w:r>
      <w:r>
        <w:t xml:space="preserve">   yes    </w:t>
      </w:r>
      <w:r>
        <w:t xml:space="preserve">   no    </w:t>
      </w:r>
      <w:r>
        <w:t xml:space="preserve">   thirteen    </w:t>
      </w:r>
      <w:r>
        <w:t xml:space="preserve">   it is bad for you    </w:t>
      </w:r>
      <w:r>
        <w:t xml:space="preserve">   yes    </w:t>
      </w:r>
      <w:r>
        <w:t xml:space="preserve">   1881    </w:t>
      </w:r>
      <w:r>
        <w:t xml:space="preserve">   1963    </w:t>
      </w:r>
      <w:r>
        <w:t xml:space="preserve">   Juul    </w:t>
      </w:r>
      <w:r>
        <w:t xml:space="preserve">    the tenth century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crossword</dc:title>
  <dcterms:created xsi:type="dcterms:W3CDTF">2021-10-12T20:31:28Z</dcterms:created>
  <dcterms:modified xsi:type="dcterms:W3CDTF">2021-10-12T20:31:28Z</dcterms:modified>
</cp:coreProperties>
</file>