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inside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put the ash from the cigarette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loss of sight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needed to light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trying to stop smoking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out of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smoking to the person directly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effect of smoking to the people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type of cancer from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eat but will rot if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smokes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put in your mouth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is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addiction to smoking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</dc:title>
  <dcterms:created xsi:type="dcterms:W3CDTF">2021-10-12T20:31:48Z</dcterms:created>
  <dcterms:modified xsi:type="dcterms:W3CDTF">2021-10-12T20:31:48Z</dcterms:modified>
</cp:coreProperties>
</file>