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p>
      <w:pPr>
        <w:pStyle w:val="Questions"/>
      </w:pPr>
      <w:r>
        <w:t xml:space="preserve">1. MNOGIKS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SITECTRGEA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NOTIECNI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OAOTCBC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ASDDNCOEHN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AHWDILRTWA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NCRAEC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ADB EBARTH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GWEZNHEI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BIHAT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OLYELW EHTET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2021-10-11T16:53:22Z</dcterms:created>
  <dcterms:modified xsi:type="dcterms:W3CDTF">2021-10-11T16:53:22Z</dcterms:modified>
</cp:coreProperties>
</file>