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starburst    </w:t>
      </w:r>
      <w:r>
        <w:t xml:space="preserve">   ice cream    </w:t>
      </w:r>
      <w:r>
        <w:t xml:space="preserve">   pop tarts    </w:t>
      </w:r>
      <w:r>
        <w:t xml:space="preserve">   licorice    </w:t>
      </w:r>
      <w:r>
        <w:t xml:space="preserve">   cheeze its    </w:t>
      </w:r>
      <w:r>
        <w:t xml:space="preserve">   bacon    </w:t>
      </w:r>
      <w:r>
        <w:t xml:space="preserve">   air head    </w:t>
      </w:r>
      <w:r>
        <w:t xml:space="preserve">   donuts    </w:t>
      </w:r>
      <w:r>
        <w:t xml:space="preserve">   hershey kiss    </w:t>
      </w:r>
      <w:r>
        <w:t xml:space="preserve">   chips ahoy    </w:t>
      </w:r>
      <w:r>
        <w:t xml:space="preserve">   oreo    </w:t>
      </w:r>
      <w:r>
        <w:t xml:space="preserve">   chili    </w:t>
      </w:r>
      <w:r>
        <w:t xml:space="preserve">   lays    </w:t>
      </w:r>
      <w:r>
        <w:t xml:space="preserve">   kit kat    </w:t>
      </w:r>
      <w:r>
        <w:t xml:space="preserve">   hershey    </w:t>
      </w:r>
      <w:r>
        <w:t xml:space="preserve">   cupcakes    </w:t>
      </w:r>
      <w:r>
        <w:t xml:space="preserve">   pringles    </w:t>
      </w:r>
      <w:r>
        <w:t xml:space="preserve">   peanuts    </w:t>
      </w:r>
      <w:r>
        <w:t xml:space="preserve">   sunflower seeds    </w:t>
      </w:r>
      <w:r>
        <w:t xml:space="preserve">   doritos    </w:t>
      </w:r>
      <w:r>
        <w:t xml:space="preserve">   snickers    </w:t>
      </w:r>
      <w:r>
        <w:t xml:space="preserve">   skittles    </w:t>
      </w:r>
      <w:r>
        <w:t xml:space="preserve">   chocolate    </w:t>
      </w:r>
      <w:r>
        <w:t xml:space="preserve">   chips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snacks</dc:title>
  <dcterms:created xsi:type="dcterms:W3CDTF">2021-10-11T16:52:33Z</dcterms:created>
  <dcterms:modified xsi:type="dcterms:W3CDTF">2021-10-11T16:52:33Z</dcterms:modified>
</cp:coreProperties>
</file>