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snail and the whale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humpback    </w:t>
      </w:r>
      <w:r>
        <w:t xml:space="preserve">   rock    </w:t>
      </w:r>
      <w:r>
        <w:t xml:space="preserve">   flock    </w:t>
      </w:r>
      <w:r>
        <w:t xml:space="preserve">   classroom    </w:t>
      </w:r>
      <w:r>
        <w:t xml:space="preserve">   school    </w:t>
      </w:r>
      <w:r>
        <w:t xml:space="preserve">   waves    </w:t>
      </w:r>
      <w:r>
        <w:t xml:space="preserve">   volcano    </w:t>
      </w:r>
      <w:r>
        <w:t xml:space="preserve">   iceberg    </w:t>
      </w:r>
      <w:r>
        <w:t xml:space="preserve">   beach    </w:t>
      </w:r>
      <w:r>
        <w:t xml:space="preserve">   trail    </w:t>
      </w:r>
      <w:r>
        <w:t xml:space="preserve">   shark    </w:t>
      </w:r>
      <w:r>
        <w:t xml:space="preserve">   cave    </w:t>
      </w:r>
      <w:r>
        <w:t xml:space="preserve">   boats    </w:t>
      </w:r>
      <w:r>
        <w:t xml:space="preserve">   whale    </w:t>
      </w:r>
      <w:r>
        <w:t xml:space="preserve">   snail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snail and the whale</dc:title>
  <dcterms:created xsi:type="dcterms:W3CDTF">2021-10-11T16:54:09Z</dcterms:created>
  <dcterms:modified xsi:type="dcterms:W3CDTF">2021-10-11T16:54:09Z</dcterms:modified>
</cp:coreProperties>
</file>