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snake has white inside its mouth and lives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snakes belong in the __________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its tail to warn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snakes are " ______ blooded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snake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venomous snake in the world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snakes swallow their meal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one of the most venomous snakes in the world is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snake was dumped in florida by their owners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snake has black in the in side of its mouth and is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households the main food given to a snake is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 dont usually hunt with their _______</w:t>
            </w:r>
          </w:p>
        </w:tc>
      </w:tr>
    </w:tbl>
    <w:p>
      <w:pPr>
        <w:pStyle w:val="WordBankSmall"/>
      </w:pPr>
      <w:r>
        <w:t xml:space="preserve">   python    </w:t>
      </w:r>
      <w:r>
        <w:t xml:space="preserve">   anaconda    </w:t>
      </w:r>
      <w:r>
        <w:t xml:space="preserve">   king cobra    </w:t>
      </w:r>
      <w:r>
        <w:t xml:space="preserve">   rattlesnake    </w:t>
      </w:r>
      <w:r>
        <w:t xml:space="preserve">   cold    </w:t>
      </w:r>
      <w:r>
        <w:t xml:space="preserve">   black mamba    </w:t>
      </w:r>
      <w:r>
        <w:t xml:space="preserve">   cottonmouth    </w:t>
      </w:r>
      <w:r>
        <w:t xml:space="preserve">   reptile    </w:t>
      </w:r>
      <w:r>
        <w:t xml:space="preserve">   tiger snake    </w:t>
      </w:r>
      <w:r>
        <w:t xml:space="preserve">   whole    </w:t>
      </w:r>
      <w:r>
        <w:t xml:space="preserve">   venom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crossword</dc:title>
  <dcterms:created xsi:type="dcterms:W3CDTF">2021-10-11T16:53:37Z</dcterms:created>
  <dcterms:modified xsi:type="dcterms:W3CDTF">2021-10-11T16:53:37Z</dcterms:modified>
</cp:coreProperties>
</file>