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 in the grass and turtles in the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box turtle    </w:t>
      </w:r>
      <w:r>
        <w:t xml:space="preserve">   burmese python    </w:t>
      </w:r>
      <w:r>
        <w:t xml:space="preserve">   painted turtle    </w:t>
      </w:r>
      <w:r>
        <w:t xml:space="preserve">   map turtle    </w:t>
      </w:r>
      <w:r>
        <w:t xml:space="preserve">   diamond terrapin    </w:t>
      </w:r>
      <w:r>
        <w:t xml:space="preserve">   snake neck turtle    </w:t>
      </w:r>
      <w:r>
        <w:t xml:space="preserve">   terrapin    </w:t>
      </w:r>
      <w:r>
        <w:t xml:space="preserve">   green sea turtle    </w:t>
      </w:r>
      <w:r>
        <w:t xml:space="preserve">   southern copper head    </w:t>
      </w:r>
      <w:r>
        <w:t xml:space="preserve">   slithery    </w:t>
      </w:r>
      <w:r>
        <w:t xml:space="preserve">   carnivore    </w:t>
      </w:r>
      <w:r>
        <w:t xml:space="preserve">   omnivore    </w:t>
      </w:r>
      <w:r>
        <w:t xml:space="preserve">   pit viper    </w:t>
      </w:r>
      <w:r>
        <w:t xml:space="preserve">   water snake    </w:t>
      </w:r>
      <w:r>
        <w:t xml:space="preserve">   lake eerie water snake    </w:t>
      </w:r>
      <w:r>
        <w:t xml:space="preserve">   cold blooded    </w:t>
      </w:r>
      <w:r>
        <w:t xml:space="preserve">   reptile    </w:t>
      </w:r>
      <w:r>
        <w:t xml:space="preserve">   rubber boa    </w:t>
      </w:r>
      <w:r>
        <w:t xml:space="preserve">   moccasin    </w:t>
      </w:r>
      <w:r>
        <w:t xml:space="preserve">   annaconda    </w:t>
      </w:r>
      <w:r>
        <w:t xml:space="preserve">   python    </w:t>
      </w:r>
      <w:r>
        <w:t xml:space="preserve">   yellow belly sea snake    </w:t>
      </w:r>
      <w:r>
        <w:t xml:space="preserve">   pgmy rattle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 in the grass and turtles in the water</dc:title>
  <dcterms:created xsi:type="dcterms:W3CDTF">2021-10-11T16:53:30Z</dcterms:created>
  <dcterms:modified xsi:type="dcterms:W3CDTF">2021-10-11T16:53:30Z</dcterms:modified>
</cp:coreProperties>
</file>