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stories    </w:t>
      </w:r>
      <w:r>
        <w:t xml:space="preserve">   videos    </w:t>
      </w:r>
      <w:r>
        <w:t xml:space="preserve">   photos    </w:t>
      </w:r>
      <w:r>
        <w:t xml:space="preserve">   filters    </w:t>
      </w:r>
      <w:r>
        <w:t xml:space="preserve">   camera    </w:t>
      </w:r>
      <w:r>
        <w:t xml:space="preserve">   live    </w:t>
      </w:r>
      <w:r>
        <w:t xml:space="preserve">   groupchat    </w:t>
      </w:r>
      <w:r>
        <w:t xml:space="preserve">   message    </w:t>
      </w:r>
      <w:r>
        <w:t xml:space="preserve">   facetime    </w:t>
      </w:r>
      <w:r>
        <w:t xml:space="preserve">   call    </w:t>
      </w:r>
      <w:r>
        <w:t xml:space="preserve">   connect    </w:t>
      </w:r>
      <w:r>
        <w:t xml:space="preserve">   bitmojis    </w:t>
      </w:r>
      <w:r>
        <w:t xml:space="preserve">   search    </w:t>
      </w:r>
      <w:r>
        <w:t xml:space="preserve">   friends    </w:t>
      </w:r>
      <w:r>
        <w:t xml:space="preserve">   add    </w:t>
      </w:r>
      <w:r>
        <w:t xml:space="preserve">   likes    </w:t>
      </w:r>
      <w:r>
        <w:t xml:space="preserve">   comments    </w:t>
      </w:r>
      <w:r>
        <w:t xml:space="preserve">   snapgram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snapgram</dc:title>
  <dcterms:created xsi:type="dcterms:W3CDTF">2021-10-11T16:53:51Z</dcterms:created>
  <dcterms:modified xsi:type="dcterms:W3CDTF">2021-10-11T16:53:51Z</dcterms:modified>
</cp:coreProperties>
</file>