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snooker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commentator    </w:t>
      </w:r>
      <w:r>
        <w:t xml:space="preserve">   spider    </w:t>
      </w:r>
      <w:r>
        <w:t xml:space="preserve">   swan    </w:t>
      </w:r>
      <w:r>
        <w:t xml:space="preserve">   backspin    </w:t>
      </w:r>
      <w:r>
        <w:t xml:space="preserve">   baulk    </w:t>
      </w:r>
      <w:r>
        <w:t xml:space="preserve">   championship    </w:t>
      </w:r>
      <w:r>
        <w:t xml:space="preserve">   referee    </w:t>
      </w:r>
      <w:r>
        <w:t xml:space="preserve">   table    </w:t>
      </w:r>
      <w:r>
        <w:t xml:space="preserve">   cushion    </w:t>
      </w:r>
      <w:r>
        <w:t xml:space="preserve">   chalk    </w:t>
      </w:r>
      <w:r>
        <w:t xml:space="preserve">   waistcoat    </w:t>
      </w:r>
      <w:r>
        <w:t xml:space="preserve">   maximum    </w:t>
      </w:r>
      <w:r>
        <w:t xml:space="preserve">   century    </w:t>
      </w:r>
      <w:r>
        <w:t xml:space="preserve">   points    </w:t>
      </w:r>
      <w:r>
        <w:t xml:space="preserve">   break    </w:t>
      </w:r>
      <w:r>
        <w:t xml:space="preserve">   match    </w:t>
      </w:r>
      <w:r>
        <w:t xml:space="preserve">   frame    </w:t>
      </w:r>
      <w:r>
        <w:t xml:space="preserve">   pockets    </w:t>
      </w:r>
      <w:r>
        <w:t xml:space="preserve">   cue    </w:t>
      </w:r>
      <w:r>
        <w:t xml:space="preserve">   baize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snooker</dc:title>
  <dcterms:created xsi:type="dcterms:W3CDTF">2021-10-11T16:54:37Z</dcterms:created>
  <dcterms:modified xsi:type="dcterms:W3CDTF">2021-10-11T16:54:37Z</dcterms:modified>
</cp:coreProperties>
</file>