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freezing    </w:t>
      </w:r>
      <w:r>
        <w:t xml:space="preserve">   chilly    </w:t>
      </w:r>
      <w:r>
        <w:t xml:space="preserve">   snowflake    </w:t>
      </w:r>
      <w:r>
        <w:t xml:space="preserve">   snow    </w:t>
      </w:r>
      <w:r>
        <w:t xml:space="preserve">   scarf    </w:t>
      </w:r>
      <w:r>
        <w:t xml:space="preserve">   hat    </w:t>
      </w:r>
      <w:r>
        <w:t xml:space="preserve">   coal    </w:t>
      </w:r>
      <w:r>
        <w:t xml:space="preserve">   carrot    </w:t>
      </w:r>
      <w:r>
        <w:t xml:space="preserve">   winter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</dc:title>
  <dcterms:created xsi:type="dcterms:W3CDTF">2021-10-11T16:54:22Z</dcterms:created>
  <dcterms:modified xsi:type="dcterms:W3CDTF">2021-10-11T16:54:22Z</dcterms:modified>
</cp:coreProperties>
</file>