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and ice</w:t>
      </w:r>
    </w:p>
    <w:p>
      <w:pPr>
        <w:pStyle w:val="Questions"/>
      </w:pPr>
      <w:r>
        <w:t xml:space="preserve">1. BCLAK 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ORITCANT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RDEVI OLWLSY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POOR ISTIIIYBLV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4-5 ESC LEUR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NVEEIDFES IINRVGD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ENURAVEM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ISDK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REETCAECLA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CLDEAEETRE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KEHCC ASBKRE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black ice    </w:t>
      </w:r>
      <w:r>
        <w:t xml:space="preserve">   traction    </w:t>
      </w:r>
      <w:r>
        <w:t xml:space="preserve">   drive slowly    </w:t>
      </w:r>
      <w:r>
        <w:t xml:space="preserve">   poor visibility    </w:t>
      </w:r>
      <w:r>
        <w:t xml:space="preserve">   4-5 sec rule    </w:t>
      </w:r>
      <w:r>
        <w:t xml:space="preserve">   Defensive Driving    </w:t>
      </w:r>
      <w:r>
        <w:t xml:space="preserve">   maneuver    </w:t>
      </w:r>
      <w:r>
        <w:t xml:space="preserve">   ice    </w:t>
      </w:r>
      <w:r>
        <w:t xml:space="preserve">   skid     </w:t>
      </w:r>
      <w:r>
        <w:t xml:space="preserve">   snow    </w:t>
      </w:r>
      <w:r>
        <w:t xml:space="preserve">   accelerate    </w:t>
      </w:r>
      <w:r>
        <w:t xml:space="preserve">   decelerate    </w:t>
      </w:r>
      <w:r>
        <w:t xml:space="preserve">   check 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and ice</dc:title>
  <dcterms:created xsi:type="dcterms:W3CDTF">2021-10-11T16:53:29Z</dcterms:created>
  <dcterms:modified xsi:type="dcterms:W3CDTF">2021-10-11T16:53:29Z</dcterms:modified>
</cp:coreProperties>
</file>