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snow, snow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boots    </w:t>
      </w:r>
      <w:r>
        <w:t xml:space="preserve">   mittens    </w:t>
      </w:r>
      <w:r>
        <w:t xml:space="preserve">   coat    </w:t>
      </w:r>
      <w:r>
        <w:t xml:space="preserve">   hat    </w:t>
      </w:r>
      <w:r>
        <w:t xml:space="preserve">   scarf    </w:t>
      </w:r>
      <w:r>
        <w:t xml:space="preserve">   cocoa    </w:t>
      </w:r>
      <w:r>
        <w:t xml:space="preserve">   snowflake    </w:t>
      </w:r>
      <w:r>
        <w:t xml:space="preserve">   skiing    </w:t>
      </w:r>
      <w:r>
        <w:t xml:space="preserve">   skating    </w:t>
      </w:r>
      <w:r>
        <w:t xml:space="preserve">   ice    </w:t>
      </w:r>
      <w:r>
        <w:t xml:space="preserve">   drift    </w:t>
      </w:r>
      <w:r>
        <w:t xml:space="preserve">   snowmobile    </w:t>
      </w:r>
      <w:r>
        <w:t xml:space="preserve">   blizzard    </w:t>
      </w:r>
      <w:r>
        <w:t xml:space="preserve">   sledding    </w:t>
      </w:r>
      <w:r>
        <w:t xml:space="preserve">   ski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snow, snow everywhere</dc:title>
  <dcterms:created xsi:type="dcterms:W3CDTF">2021-10-11T16:53:16Z</dcterms:created>
  <dcterms:modified xsi:type="dcterms:W3CDTF">2021-10-11T16:53:16Z</dcterms:modified>
</cp:coreProperties>
</file>