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white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searching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dwarfs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white </dc:title>
  <dcterms:created xsi:type="dcterms:W3CDTF">2021-10-11T16:55:01Z</dcterms:created>
  <dcterms:modified xsi:type="dcterms:W3CDTF">2021-10-11T16:55:01Z</dcterms:modified>
</cp:coreProperties>
</file>