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snowboarding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ravens hut    </w:t>
      </w:r>
      <w:r>
        <w:t xml:space="preserve">   heather meadows    </w:t>
      </w:r>
      <w:r>
        <w:t xml:space="preserve">   white salmon    </w:t>
      </w:r>
      <w:r>
        <w:t xml:space="preserve">   blueberry cat track    </w:t>
      </w:r>
      <w:r>
        <w:t xml:space="preserve">   stevens pass    </w:t>
      </w:r>
      <w:r>
        <w:t xml:space="preserve">   snow    </w:t>
      </w:r>
      <w:r>
        <w:t xml:space="preserve">   snowboard boots    </w:t>
      </w:r>
      <w:r>
        <w:t xml:space="preserve">   bindings    </w:t>
      </w:r>
      <w:r>
        <w:t xml:space="preserve">   ski lift    </w:t>
      </w:r>
      <w:r>
        <w:t xml:space="preserve">   Mt. baker    </w:t>
      </w:r>
      <w:r>
        <w:t xml:space="preserve">   katie Moore    </w:t>
      </w:r>
      <w:r>
        <w:t xml:space="preserve">   Anthony Marandola    </w:t>
      </w:r>
      <w:r>
        <w:t xml:space="preserve">   snow coat    </w:t>
      </w:r>
      <w:r>
        <w:t xml:space="preserve">   snow pants    </w:t>
      </w:r>
      <w:r>
        <w:t xml:space="preserve">   gloves    </w:t>
      </w:r>
      <w:r>
        <w:t xml:space="preserve">   helmet    </w:t>
      </w:r>
      <w:r>
        <w:t xml:space="preserve">   snowboard    </w:t>
      </w:r>
      <w:r>
        <w:t xml:space="preserve">   heel side    </w:t>
      </w:r>
      <w:r>
        <w:t xml:space="preserve">   toe 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snowboarding</dc:title>
  <dcterms:created xsi:type="dcterms:W3CDTF">2021-10-11T16:54:28Z</dcterms:created>
  <dcterms:modified xsi:type="dcterms:W3CDTF">2021-10-11T16:54:28Z</dcterms:modified>
</cp:coreProperties>
</file>