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snowboarding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black diamond    </w:t>
      </w:r>
      <w:r>
        <w:t xml:space="preserve">   chairlift    </w:t>
      </w:r>
      <w:r>
        <w:t xml:space="preserve">   pass    </w:t>
      </w:r>
      <w:r>
        <w:t xml:space="preserve">   heels    </w:t>
      </w:r>
      <w:r>
        <w:t xml:space="preserve">   toes    </w:t>
      </w:r>
      <w:r>
        <w:t xml:space="preserve">   mountain    </w:t>
      </w:r>
      <w:r>
        <w:t xml:space="preserve">   shredding    </w:t>
      </w:r>
      <w:r>
        <w:t xml:space="preserve">   gloves    </w:t>
      </w:r>
      <w:r>
        <w:t xml:space="preserve">   powder    </w:t>
      </w:r>
      <w:r>
        <w:t xml:space="preserve">   goggles    </w:t>
      </w:r>
      <w:r>
        <w:t xml:space="preserve">   board    </w:t>
      </w:r>
      <w:r>
        <w:t xml:space="preserve">   boots    </w:t>
      </w:r>
      <w:r>
        <w:t xml:space="preserve">   flowing    </w:t>
      </w:r>
      <w:r>
        <w:t xml:space="preserve">   snow    </w:t>
      </w:r>
      <w:r>
        <w:t xml:space="preserve">   bindings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snowboarding</dc:title>
  <dcterms:created xsi:type="dcterms:W3CDTF">2021-10-11T16:54:53Z</dcterms:created>
  <dcterms:modified xsi:type="dcterms:W3CDTF">2021-10-11T16:54:53Z</dcterms:modified>
</cp:coreProperties>
</file>