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riding on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landing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board spring and pop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lift front foot spring off back landing both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approach wall land backwards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straighten legs during aerial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stretch to look over shoulder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front foot 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sliding rail at 90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dulling edges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rear hand grabs toe edge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vibration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catch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snowboarding</dc:title>
  <dcterms:created xsi:type="dcterms:W3CDTF">2021-10-11T16:54:06Z</dcterms:created>
  <dcterms:modified xsi:type="dcterms:W3CDTF">2021-10-11T16:54:06Z</dcterms:modified>
</cp:coreProperties>
</file>