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snowflake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foolishness    </w:t>
      </w:r>
      <w:r>
        <w:t xml:space="preserve">   inspire    </w:t>
      </w:r>
      <w:r>
        <w:t xml:space="preserve">   paper weight    </w:t>
      </w:r>
      <w:r>
        <w:t xml:space="preserve">   eyesight    </w:t>
      </w:r>
      <w:r>
        <w:t xml:space="preserve">   wreath    </w:t>
      </w:r>
      <w:r>
        <w:t xml:space="preserve">   speech    </w:t>
      </w:r>
      <w:r>
        <w:t xml:space="preserve">   cheat    </w:t>
      </w:r>
      <w:r>
        <w:t xml:space="preserve">   undertake    </w:t>
      </w:r>
      <w:r>
        <w:t xml:space="preserve">   clotheline    </w:t>
      </w:r>
      <w:r>
        <w:t xml:space="preserve">   overdo    </w:t>
      </w:r>
      <w:r>
        <w:t xml:space="preserve">   yourself    </w:t>
      </w:r>
      <w:r>
        <w:t xml:space="preserve">   bedspread    </w:t>
      </w:r>
      <w:r>
        <w:t xml:space="preserve">   newborn    </w:t>
      </w:r>
      <w:r>
        <w:t xml:space="preserve">   blindfold    </w:t>
      </w:r>
      <w:r>
        <w:t xml:space="preserve">   bedroom    </w:t>
      </w:r>
      <w:r>
        <w:t xml:space="preserve">   bookcase    </w:t>
      </w:r>
      <w:r>
        <w:t xml:space="preserve">   loudspeaker    </w:t>
      </w:r>
      <w:r>
        <w:t xml:space="preserve">   snowstorm    </w:t>
      </w:r>
      <w:r>
        <w:t xml:space="preserve">   railroad    </w:t>
      </w:r>
      <w:r>
        <w:t xml:space="preserve">   grandparent    </w:t>
      </w:r>
      <w:r>
        <w:t xml:space="preserve">   waterproof    </w:t>
      </w:r>
      <w:r>
        <w:t xml:space="preserve">   overhead    </w:t>
      </w:r>
      <w:r>
        <w:t xml:space="preserve">   campfire    </w:t>
      </w:r>
      <w:r>
        <w:t xml:space="preserve">   desktop    </w:t>
      </w:r>
      <w:r>
        <w:t xml:space="preserve">   backyard    </w:t>
      </w:r>
      <w:r>
        <w:t xml:space="preserve">   lookout    </w:t>
      </w:r>
      <w:r>
        <w:t xml:space="preserve">   fishbowl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snowflake</dc:title>
  <dcterms:created xsi:type="dcterms:W3CDTF">2021-10-11T16:53:19Z</dcterms:created>
  <dcterms:modified xsi:type="dcterms:W3CDTF">2021-10-11T16:53:19Z</dcterms:modified>
</cp:coreProperties>
</file>