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snowball    </w:t>
      </w:r>
      <w:r>
        <w:t xml:space="preserve">   snowman    </w:t>
      </w:r>
      <w:r>
        <w:t xml:space="preserve">   ski    </w:t>
      </w:r>
      <w:r>
        <w:t xml:space="preserve">   flake    </w:t>
      </w:r>
      <w:r>
        <w:t xml:space="preserve">   white    </w:t>
      </w:r>
      <w:r>
        <w:t xml:space="preserve">   melts    </w:t>
      </w:r>
      <w:r>
        <w:t xml:space="preserve">   shovel    </w:t>
      </w:r>
      <w:r>
        <w:t xml:space="preserve">   snowboard    </w:t>
      </w:r>
      <w:r>
        <w:t xml:space="preserve">   cold    </w:t>
      </w:r>
      <w:r>
        <w:t xml:space="preserve">   ice    </w:t>
      </w:r>
      <w:r>
        <w:t xml:space="preserve">   sleds    </w:t>
      </w:r>
      <w:r>
        <w:t xml:space="preserve">   slide    </w:t>
      </w:r>
      <w:r>
        <w:t xml:space="preserve">   slip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days</dc:title>
  <dcterms:created xsi:type="dcterms:W3CDTF">2021-10-11T16:53:49Z</dcterms:created>
  <dcterms:modified xsi:type="dcterms:W3CDTF">2021-10-11T16:53:49Z</dcterms:modified>
</cp:coreProperties>
</file>