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snowy owl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there mating season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snowy owl also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does young owls begin to leave their 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are they usually active?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snowy owls mainly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average lifespan for snowy owls in the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swallow whole?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snowy owl spots black or brown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average size of a snowy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there preferred habitat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snowy owl </dc:title>
  <dcterms:created xsi:type="dcterms:W3CDTF">2021-10-11T16:53:35Z</dcterms:created>
  <dcterms:modified xsi:type="dcterms:W3CDTF">2021-10-11T16:53:35Z</dcterms:modified>
</cp:coreProperties>
</file>