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 and pol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covid    </w:t>
      </w:r>
      <w:r>
        <w:t xml:space="preserve">   globalisation    </w:t>
      </w:r>
      <w:r>
        <w:t xml:space="preserve">   feminism    </w:t>
      </w:r>
      <w:r>
        <w:t xml:space="preserve">   society    </w:t>
      </w:r>
      <w:r>
        <w:t xml:space="preserve">   ideology    </w:t>
      </w:r>
      <w:r>
        <w:t xml:space="preserve">   inequality    </w:t>
      </w:r>
      <w:r>
        <w:t xml:space="preserve">   discrimination    </w:t>
      </w:r>
      <w:r>
        <w:t xml:space="preserve">   stratification    </w:t>
      </w:r>
      <w:r>
        <w:t xml:space="preserve">   behaviour    </w:t>
      </w:r>
      <w:r>
        <w:t xml:space="preserve">   gender    </w:t>
      </w:r>
      <w:r>
        <w:t xml:space="preserve">   equality    </w:t>
      </w:r>
      <w:r>
        <w:t xml:space="preserve">   democratic    </w:t>
      </w:r>
      <w:r>
        <w:t xml:space="preserve">   power    </w:t>
      </w:r>
      <w:r>
        <w:t xml:space="preserve">   deviance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and pol </dc:title>
  <dcterms:created xsi:type="dcterms:W3CDTF">2021-10-11T16:55:12Z</dcterms:created>
  <dcterms:modified xsi:type="dcterms:W3CDTF">2021-10-11T16:55:12Z</dcterms:modified>
</cp:coreProperties>
</file>