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will the 2022 world cup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fcb practice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fcbs second team's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messi's first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teams in fcb's group stage where tottenham,psv,and 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american soccer player going to chelsea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fcb first leuge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player was named the flea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fcb's newest player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fcb's second goalkeeper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2021-10-11T16:54:23Z</dcterms:created>
  <dcterms:modified xsi:type="dcterms:W3CDTF">2021-10-11T16:54:23Z</dcterms:modified>
</cp:coreProperties>
</file>