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shutout    </w:t>
      </w:r>
      <w:r>
        <w:t xml:space="preserve">   lose    </w:t>
      </w:r>
      <w:r>
        <w:t xml:space="preserve">   win    </w:t>
      </w:r>
      <w:r>
        <w:t xml:space="preserve">   leftwing    </w:t>
      </w:r>
      <w:r>
        <w:t xml:space="preserve">   rightwing    </w:t>
      </w:r>
      <w:r>
        <w:t xml:space="preserve">   forward    </w:t>
      </w:r>
      <w:r>
        <w:t xml:space="preserve">   medal    </w:t>
      </w:r>
      <w:r>
        <w:t xml:space="preserve">   goaliebox    </w:t>
      </w:r>
      <w:r>
        <w:t xml:space="preserve">   real    </w:t>
      </w:r>
      <w:r>
        <w:t xml:space="preserve">   beckerman    </w:t>
      </w:r>
      <w:r>
        <w:t xml:space="preserve">   neymar    </w:t>
      </w:r>
      <w:r>
        <w:t xml:space="preserve">   messi    </w:t>
      </w:r>
      <w:r>
        <w:t xml:space="preserve">   shin guards    </w:t>
      </w:r>
      <w:r>
        <w:t xml:space="preserve">   cleats    </w:t>
      </w:r>
      <w:r>
        <w:t xml:space="preserve">   foul    </w:t>
      </w:r>
      <w:r>
        <w:t xml:space="preserve">   penaltykick    </w:t>
      </w:r>
      <w:r>
        <w:t xml:space="preserve">   tournament    </w:t>
      </w:r>
      <w:r>
        <w:t xml:space="preserve">   shootout    </w:t>
      </w:r>
      <w:r>
        <w:t xml:space="preserve">   airball    </w:t>
      </w:r>
      <w:r>
        <w:t xml:space="preserve">   net    </w:t>
      </w:r>
      <w:r>
        <w:t xml:space="preserve">   goalpost    </w:t>
      </w:r>
      <w:r>
        <w:t xml:space="preserve">   badcall    </w:t>
      </w:r>
      <w:r>
        <w:t xml:space="preserve">   centerreferee    </w:t>
      </w:r>
      <w:r>
        <w:t xml:space="preserve">   sidereferee    </w:t>
      </w:r>
      <w:r>
        <w:t xml:space="preserve">   referee    </w:t>
      </w:r>
      <w:r>
        <w:t xml:space="preserve">   indoor    </w:t>
      </w:r>
      <w:r>
        <w:t xml:space="preserve">   redcard    </w:t>
      </w:r>
      <w:r>
        <w:t xml:space="preserve">   yellowcard    </w:t>
      </w:r>
      <w:r>
        <w:t xml:space="preserve">   goalie    </w:t>
      </w:r>
      <w:r>
        <w:t xml:space="preserve">   player    </w:t>
      </w:r>
      <w:r>
        <w:t xml:space="preserve">   coach    </w:t>
      </w:r>
      <w:r>
        <w:t xml:space="preserve">   slidetackle    </w:t>
      </w:r>
      <w:r>
        <w:t xml:space="preserve">   header    </w:t>
      </w:r>
      <w:r>
        <w:t xml:space="preserve">   goal    </w:t>
      </w:r>
      <w:r>
        <w:t xml:space="preserve">   score    </w:t>
      </w:r>
      <w:r>
        <w:t xml:space="preserve">   striker    </w:t>
      </w:r>
      <w:r>
        <w:t xml:space="preserve">   midfield    </w:t>
      </w:r>
      <w:r>
        <w:t xml:space="preserve">   defender    </w:t>
      </w:r>
      <w:r>
        <w:t xml:space="preserve">   nutmeg    </w:t>
      </w:r>
      <w:r>
        <w:t xml:space="preserve">   offsides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2021-10-11T16:53:46Z</dcterms:created>
  <dcterms:modified xsi:type="dcterms:W3CDTF">2021-10-11T16:53:46Z</dcterms:modified>
</cp:coreProperties>
</file>