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2002 FIFA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2015 caf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uefa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manchester united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african to play for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african to win uefa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2012 afcon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2010 fifa winners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ndlovu first team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2022 fifa hosts</w:t>
            </w:r>
          </w:p>
        </w:tc>
      </w:tr>
    </w:tbl>
    <w:p>
      <w:pPr>
        <w:pStyle w:val="WordBankMedium"/>
      </w:pPr>
      <w:r>
        <w:t xml:space="preserve">   ole    </w:t>
      </w:r>
      <w:r>
        <w:t xml:space="preserve">   bayern    </w:t>
      </w:r>
      <w:r>
        <w:t xml:space="preserve">   coventry     </w:t>
      </w:r>
      <w:r>
        <w:t xml:space="preserve">   mamelodi    </w:t>
      </w:r>
      <w:r>
        <w:t xml:space="preserve">   zambia    </w:t>
      </w:r>
      <w:r>
        <w:t xml:space="preserve">   japan    </w:t>
      </w:r>
      <w:r>
        <w:t xml:space="preserve">   spain    </w:t>
      </w:r>
      <w:r>
        <w:t xml:space="preserve">   qatar    </w:t>
      </w:r>
      <w:r>
        <w:t xml:space="preserve">   McCarthy    </w:t>
      </w:r>
      <w:r>
        <w:t xml:space="preserve">   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2021-10-11T16:55:15Z</dcterms:created>
  <dcterms:modified xsi:type="dcterms:W3CDTF">2021-10-11T16:55:15Z</dcterms:modified>
</cp:coreProperties>
</file>