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pass    </w:t>
      </w:r>
      <w:r>
        <w:t xml:space="preserve">   over time    </w:t>
      </w:r>
      <w:r>
        <w:t xml:space="preserve">   over lap     </w:t>
      </w:r>
      <w:r>
        <w:t xml:space="preserve">   off sides    </w:t>
      </w:r>
      <w:r>
        <w:t xml:space="preserve">   right wing    </w:t>
      </w:r>
      <w:r>
        <w:t xml:space="preserve">   left wing    </w:t>
      </w:r>
      <w:r>
        <w:t xml:space="preserve">   switch     </w:t>
      </w:r>
      <w:r>
        <w:t xml:space="preserve">   net    </w:t>
      </w:r>
      <w:r>
        <w:t xml:space="preserve">   goalie    </w:t>
      </w:r>
      <w:r>
        <w:t xml:space="preserve">   cleats    </w:t>
      </w:r>
      <w:r>
        <w:t xml:space="preserve">   win    </w:t>
      </w:r>
      <w:r>
        <w:t xml:space="preserve">   trap    </w:t>
      </w:r>
      <w:r>
        <w:t xml:space="preserve">   team    </w:t>
      </w:r>
      <w:r>
        <w:t xml:space="preserve">   kick    </w:t>
      </w:r>
      <w:r>
        <w:t xml:space="preserve">   volie    </w:t>
      </w:r>
      <w:r>
        <w:t xml:space="preserve">   goal     </w:t>
      </w:r>
      <w:r>
        <w:t xml:space="preserve">   throw in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2021-10-11T16:53:25Z</dcterms:created>
  <dcterms:modified xsi:type="dcterms:W3CDTF">2021-10-11T16:53:25Z</dcterms:modified>
</cp:coreProperties>
</file>