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p>
      <w:pPr>
        <w:pStyle w:val="Questions"/>
      </w:pPr>
      <w:r>
        <w:t xml:space="preserve">1. OERVLPIOL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PUSRS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EEDSL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LSERANA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ETSW AHM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EHRSNCMEAT YTCI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STEW MORHIBWC BANOIL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OESTK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TIRESCEEL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TLAYRCS AAECPL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2021-10-11T16:53:57Z</dcterms:created>
  <dcterms:modified xsi:type="dcterms:W3CDTF">2021-10-11T16:53:57Z</dcterms:modified>
</cp:coreProperties>
</file>