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UEFA    </w:t>
      </w:r>
      <w:r>
        <w:t xml:space="preserve">   referee    </w:t>
      </w:r>
      <w:r>
        <w:t xml:space="preserve">   pass    </w:t>
      </w:r>
      <w:r>
        <w:t xml:space="preserve">   foul    </w:t>
      </w:r>
      <w:r>
        <w:t xml:space="preserve">   extratime    </w:t>
      </w:r>
      <w:r>
        <w:t xml:space="preserve">   red card    </w:t>
      </w:r>
      <w:r>
        <w:t xml:space="preserve">   goalkeeper    </w:t>
      </w:r>
      <w:r>
        <w:t xml:space="preserve">   medal    </w:t>
      </w:r>
      <w:r>
        <w:t xml:space="preserve">   scrimmage    </w:t>
      </w:r>
      <w:r>
        <w:t xml:space="preserve">   trophy    </w:t>
      </w:r>
      <w:r>
        <w:t xml:space="preserve">   turf    </w:t>
      </w:r>
      <w:r>
        <w:t xml:space="preserve">   uniform    </w:t>
      </w:r>
      <w:r>
        <w:t xml:space="preserve">   foot    </w:t>
      </w:r>
      <w:r>
        <w:t xml:space="preserve">   offside    </w:t>
      </w:r>
      <w:r>
        <w:t xml:space="preserve">   attack    </w:t>
      </w:r>
      <w:r>
        <w:t xml:space="preserve">   corner kick    </w:t>
      </w:r>
      <w:r>
        <w:t xml:space="preserve">   net    </w:t>
      </w:r>
      <w:r>
        <w:t xml:space="preserve">   defense    </w:t>
      </w:r>
      <w:r>
        <w:t xml:space="preserve">   coach    </w:t>
      </w:r>
      <w:r>
        <w:t xml:space="preserve">   cross    </w:t>
      </w:r>
      <w:r>
        <w:t xml:space="preserve">   loose    </w:t>
      </w:r>
      <w:r>
        <w:t xml:space="preserve">   control    </w:t>
      </w:r>
      <w:r>
        <w:t xml:space="preserve">   speed    </w:t>
      </w:r>
      <w:r>
        <w:t xml:space="preserve">   half time    </w:t>
      </w:r>
      <w:r>
        <w:t xml:space="preserve">   cleats    </w:t>
      </w:r>
      <w:r>
        <w:t xml:space="preserve">   sweat    </w:t>
      </w:r>
      <w:r>
        <w:t xml:space="preserve">   victory    </w:t>
      </w:r>
      <w:r>
        <w:t xml:space="preserve">   pain    </w:t>
      </w:r>
      <w:r>
        <w:t xml:space="preserve">   goal    </w:t>
      </w:r>
      <w:r>
        <w:t xml:space="preserve">   player    </w:t>
      </w:r>
      <w:r>
        <w:t xml:space="preserve">   team    </w:t>
      </w:r>
      <w:r>
        <w:t xml:space="preserve">   ball    </w:t>
      </w:r>
      <w:r>
        <w:t xml:space="preserve">   soccer    </w:t>
      </w:r>
      <w:r>
        <w:t xml:space="preserve">   whistle    </w:t>
      </w:r>
      <w:r>
        <w:t xml:space="preserve">   field    </w:t>
      </w:r>
      <w:r>
        <w:t xml:space="preserve">   bench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2021-10-11T16:54:32Z</dcterms:created>
  <dcterms:modified xsi:type="dcterms:W3CDTF">2021-10-11T16:54:32Z</dcterms:modified>
</cp:coreProperties>
</file>