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grass    </w:t>
      </w:r>
      <w:r>
        <w:t xml:space="preserve">   field    </w:t>
      </w:r>
      <w:r>
        <w:t xml:space="preserve">   gatorade    </w:t>
      </w:r>
      <w:r>
        <w:t xml:space="preserve">   water    </w:t>
      </w:r>
      <w:r>
        <w:t xml:space="preserve">   running    </w:t>
      </w:r>
      <w:r>
        <w:t xml:space="preserve">   sweat    </w:t>
      </w:r>
      <w:r>
        <w:t xml:space="preserve">   hot    </w:t>
      </w:r>
      <w:r>
        <w:t xml:space="preserve">   rivals    </w:t>
      </w:r>
      <w:r>
        <w:t xml:space="preserve">   defence    </w:t>
      </w:r>
      <w:r>
        <w:t xml:space="preserve">   offence    </w:t>
      </w:r>
      <w:r>
        <w:t xml:space="preserve">   soccer    </w:t>
      </w:r>
      <w:r>
        <w:t xml:space="preserve">   kickoff    </w:t>
      </w:r>
      <w:r>
        <w:t xml:space="preserve">   goalie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2021-10-11T16:53:33Z</dcterms:created>
  <dcterms:modified xsi:type="dcterms:W3CDTF">2021-10-11T16:53:33Z</dcterms:modified>
</cp:coreProperties>
</file>