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bale    </w:t>
      </w:r>
      <w:r>
        <w:t xml:space="preserve">   buffon    </w:t>
      </w:r>
      <w:r>
        <w:t xml:space="preserve">   de gea    </w:t>
      </w:r>
      <w:r>
        <w:t xml:space="preserve">   Griezmann    </w:t>
      </w:r>
      <w:r>
        <w:t xml:space="preserve">   Hazard    </w:t>
      </w:r>
      <w:r>
        <w:t xml:space="preserve">   Ibrahimović    </w:t>
      </w:r>
      <w:r>
        <w:t xml:space="preserve">   messi    </w:t>
      </w:r>
      <w:r>
        <w:t xml:space="preserve">   Modrić    </w:t>
      </w:r>
      <w:r>
        <w:t xml:space="preserve">   neuer    </w:t>
      </w:r>
      <w:r>
        <w:t xml:space="preserve">   neymar    </w:t>
      </w:r>
      <w:r>
        <w:t xml:space="preserve">   pepe    </w:t>
      </w:r>
      <w:r>
        <w:t xml:space="preserve">   pogba    </w:t>
      </w:r>
      <w:r>
        <w:t xml:space="preserve">   Rodríguez    </w:t>
      </w:r>
      <w:r>
        <w:t xml:space="preserve">   ronaldo    </w:t>
      </w:r>
      <w:r>
        <w:t xml:space="preserve">   salah    </w:t>
      </w:r>
      <w:r>
        <w:t xml:space="preserve">   suarez    </w:t>
      </w:r>
      <w:r>
        <w:t xml:space="preserve">   Sánchez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2021-10-11T16:54:45Z</dcterms:created>
  <dcterms:modified xsi:type="dcterms:W3CDTF">2021-10-11T16:54:45Z</dcterms:modified>
</cp:coreProperties>
</file>