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Robben    </w:t>
      </w:r>
      <w:r>
        <w:t xml:space="preserve">   cassillas    </w:t>
      </w:r>
      <w:r>
        <w:t xml:space="preserve">   pepe    </w:t>
      </w:r>
      <w:r>
        <w:t xml:space="preserve">   marcelo    </w:t>
      </w:r>
      <w:r>
        <w:t xml:space="preserve">   gareth bale    </w:t>
      </w:r>
      <w:r>
        <w:t xml:space="preserve">   le    </w:t>
      </w:r>
      <w:r>
        <w:t xml:space="preserve">   luis suarez    </w:t>
      </w:r>
      <w:r>
        <w:t xml:space="preserve">   davidbeckham    </w:t>
      </w:r>
      <w:r>
        <w:t xml:space="preserve">   corona    </w:t>
      </w:r>
      <w:r>
        <w:t xml:space="preserve">   marco fabian    </w:t>
      </w:r>
      <w:r>
        <w:t xml:space="preserve">   chicharito    </w:t>
      </w:r>
      <w:r>
        <w:t xml:space="preserve">   neymar    </w:t>
      </w:r>
      <w:r>
        <w:t xml:space="preserve">   cristiano ronaldo    </w:t>
      </w:r>
      <w:r>
        <w:t xml:space="preserve">   pele    </w:t>
      </w:r>
      <w:r>
        <w:t xml:space="preserve">   Messi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players</dc:title>
  <dcterms:created xsi:type="dcterms:W3CDTF">2021-10-11T16:53:29Z</dcterms:created>
  <dcterms:modified xsi:type="dcterms:W3CDTF">2021-10-11T16:53:29Z</dcterms:modified>
</cp:coreProperties>
</file>