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AIDAN    </w:t>
      </w:r>
      <w:r>
        <w:t xml:space="preserve">   AJ    </w:t>
      </w:r>
      <w:r>
        <w:t xml:space="preserve">   CANTONNA    </w:t>
      </w:r>
      <w:r>
        <w:t xml:space="preserve">   CORA    </w:t>
      </w:r>
      <w:r>
        <w:t xml:space="preserve">   DEGEA    </w:t>
      </w:r>
      <w:r>
        <w:t xml:space="preserve">   GIGGS    </w:t>
      </w:r>
      <w:r>
        <w:t xml:space="preserve">   KANE    </w:t>
      </w:r>
      <w:r>
        <w:t xml:space="preserve">   KEANE    </w:t>
      </w:r>
      <w:r>
        <w:t xml:space="preserve">   KELLY    </w:t>
      </w:r>
      <w:r>
        <w:t xml:space="preserve">   MATA    </w:t>
      </w:r>
      <w:r>
        <w:t xml:space="preserve">   MESSI    </w:t>
      </w:r>
      <w:r>
        <w:t xml:space="preserve">   NEYMAR    </w:t>
      </w:r>
      <w:r>
        <w:t xml:space="preserve">   POGBA    </w:t>
      </w:r>
      <w:r>
        <w:t xml:space="preserve">   RASHFORD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players</dc:title>
  <dcterms:created xsi:type="dcterms:W3CDTF">2021-10-11T16:54:48Z</dcterms:created>
  <dcterms:modified xsi:type="dcterms:W3CDTF">2021-10-11T16:54:48Z</dcterms:modified>
</cp:coreProperties>
</file>