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chicharito    </w:t>
      </w:r>
      <w:r>
        <w:t xml:space="preserve">   marcelo    </w:t>
      </w:r>
      <w:r>
        <w:t xml:space="preserve">   ramos    </w:t>
      </w:r>
      <w:r>
        <w:t xml:space="preserve">   muller    </w:t>
      </w:r>
      <w:r>
        <w:t xml:space="preserve">   neur    </w:t>
      </w:r>
      <w:r>
        <w:t xml:space="preserve">   neymar    </w:t>
      </w:r>
      <w:r>
        <w:t xml:space="preserve">   suarez    </w:t>
      </w:r>
      <w:r>
        <w:t xml:space="preserve">   benzema    </w:t>
      </w:r>
      <w:r>
        <w:t xml:space="preserve">   bale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2021-10-11T16:53:49Z</dcterms:created>
  <dcterms:modified xsi:type="dcterms:W3CDTF">2021-10-11T16:53:49Z</dcterms:modified>
</cp:coreProperties>
</file>