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Scott McTominay    </w:t>
      </w:r>
      <w:r>
        <w:t xml:space="preserve">   Nemanja Matic    </w:t>
      </w:r>
      <w:r>
        <w:t xml:space="preserve">   Marouane Fellaini    </w:t>
      </w:r>
      <w:r>
        <w:t xml:space="preserve">   Ander Herrera    </w:t>
      </w:r>
      <w:r>
        <w:t xml:space="preserve">   Jesse Lingard    </w:t>
      </w:r>
      <w:r>
        <w:t xml:space="preserve">   Juan Mata    </w:t>
      </w:r>
      <w:r>
        <w:t xml:space="preserve">   Paul Pogba    </w:t>
      </w:r>
      <w:r>
        <w:t xml:space="preserve">   Diogo Dalot    </w:t>
      </w:r>
      <w:r>
        <w:t xml:space="preserve">   Matteo Darmian    </w:t>
      </w:r>
      <w:r>
        <w:t xml:space="preserve">   Antonio Valencia    </w:t>
      </w:r>
      <w:r>
        <w:t xml:space="preserve">   Luke Shaw    </w:t>
      </w:r>
      <w:r>
        <w:t xml:space="preserve">   Ashley Young    </w:t>
      </w:r>
      <w:r>
        <w:t xml:space="preserve">   Chris Smalling    </w:t>
      </w:r>
      <w:r>
        <w:t xml:space="preserve">   Marcos Rojo    </w:t>
      </w:r>
      <w:r>
        <w:t xml:space="preserve">   Phil Jones    </w:t>
      </w:r>
      <w:r>
        <w:t xml:space="preserve">   Eric Bailly    </w:t>
      </w:r>
      <w:r>
        <w:t xml:space="preserve">   Victor Lindelöf    </w:t>
      </w:r>
      <w:r>
        <w:t xml:space="preserve">   Matej Kovar    </w:t>
      </w:r>
      <w:r>
        <w:t xml:space="preserve">   Lee Grant    </w:t>
      </w:r>
      <w:r>
        <w:t xml:space="preserve">   Sergio Romero    </w:t>
      </w:r>
      <w:r>
        <w:t xml:space="preserve">   David De Gea    </w:t>
      </w:r>
      <w:r>
        <w:t xml:space="preserve">   james rodriguez    </w:t>
      </w:r>
      <w:r>
        <w:t xml:space="preserve">   lionel messi    </w:t>
      </w:r>
      <w:r>
        <w:t xml:space="preserve">   cristiano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2021-10-11T16:54:24Z</dcterms:created>
  <dcterms:modified xsi:type="dcterms:W3CDTF">2021-10-11T16:54:24Z</dcterms:modified>
</cp:coreProperties>
</file>