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soccer quiz</w:t>
      </w:r>
    </w:p>
    <w:p>
      <w:pPr>
        <w:pStyle w:val="Questions"/>
      </w:pPr>
      <w:r>
        <w:t xml:space="preserve">1. SRIASU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 RHEADE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MSSEI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NALDENG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BRAZLI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NAAPJ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GRAAUUY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DSUAI BAIRAA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WOLDR PCU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UOAILBC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RED RADC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ACINDEL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MXCOIE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YMGENRA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 LGUMEIB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KOREA CUELRPBI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NAPAMA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ERGATNIAN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OARONDL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IFFA PUC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IRNEAGE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ERCFNA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ASIINUT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russia    </w:t>
      </w:r>
      <w:r>
        <w:t xml:space="preserve">    header    </w:t>
      </w:r>
      <w:r>
        <w:t xml:space="preserve">   messi    </w:t>
      </w:r>
      <w:r>
        <w:t xml:space="preserve">   england    </w:t>
      </w:r>
      <w:r>
        <w:t xml:space="preserve">   brazil    </w:t>
      </w:r>
      <w:r>
        <w:t xml:space="preserve">   japan    </w:t>
      </w:r>
      <w:r>
        <w:t xml:space="preserve">   uraguay    </w:t>
      </w:r>
      <w:r>
        <w:t xml:space="preserve">   saudi arabia    </w:t>
      </w:r>
      <w:r>
        <w:t xml:space="preserve">   world cup    </w:t>
      </w:r>
      <w:r>
        <w:t xml:space="preserve">   colubia    </w:t>
      </w:r>
      <w:r>
        <w:t xml:space="preserve">   red card    </w:t>
      </w:r>
      <w:r>
        <w:t xml:space="preserve">   iceland    </w:t>
      </w:r>
      <w:r>
        <w:t xml:space="preserve">   mexico    </w:t>
      </w:r>
      <w:r>
        <w:t xml:space="preserve">   germany    </w:t>
      </w:r>
      <w:r>
        <w:t xml:space="preserve">    belgium    </w:t>
      </w:r>
      <w:r>
        <w:t xml:space="preserve">   korea republic    </w:t>
      </w:r>
      <w:r>
        <w:t xml:space="preserve">   panama    </w:t>
      </w:r>
      <w:r>
        <w:t xml:space="preserve">   argentina     </w:t>
      </w:r>
      <w:r>
        <w:t xml:space="preserve">   ronaldo     </w:t>
      </w:r>
      <w:r>
        <w:t xml:space="preserve">   fifa cup    </w:t>
      </w:r>
      <w:r>
        <w:t xml:space="preserve">   nigerea    </w:t>
      </w:r>
      <w:r>
        <w:t xml:space="preserve">   france    </w:t>
      </w:r>
      <w:r>
        <w:t xml:space="preserve">   tunisia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quiz</dc:title>
  <dcterms:created xsi:type="dcterms:W3CDTF">2021-10-11T16:54:15Z</dcterms:created>
  <dcterms:modified xsi:type="dcterms:W3CDTF">2021-10-11T16:54:15Z</dcterms:modified>
</cp:coreProperties>
</file>