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soccer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barcelona    </w:t>
      </w:r>
      <w:r>
        <w:t xml:space="preserve">   arsenal    </w:t>
      </w:r>
      <w:r>
        <w:t xml:space="preserve">   realmadrid    </w:t>
      </w:r>
      <w:r>
        <w:t xml:space="preserve">   acmilan    </w:t>
      </w:r>
      <w:r>
        <w:t xml:space="preserve">   everton    </w:t>
      </w:r>
      <w:r>
        <w:t xml:space="preserve">   roma    </w:t>
      </w:r>
      <w:r>
        <w:t xml:space="preserve">   juventus    </w:t>
      </w:r>
      <w:r>
        <w:t xml:space="preserve">   dortmund    </w:t>
      </w:r>
      <w:r>
        <w:t xml:space="preserve">   chelsea    </w:t>
      </w:r>
      <w:r>
        <w:t xml:space="preserve">   liverpool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 teams</dc:title>
  <dcterms:created xsi:type="dcterms:W3CDTF">2021-10-11T16:54:29Z</dcterms:created>
  <dcterms:modified xsi:type="dcterms:W3CDTF">2021-10-11T16:54:29Z</dcterms:modified>
</cp:coreProperties>
</file>