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punishment imposed or incurred for a violation of law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enclosed space for penalized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playing area. In England, the term “field” usually refers to an open space, as in a pasture or grassy area, not a playing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 It is completed with one leg extended to push the ball away from the opposing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shoe fitted with such projections.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player stationed in advance of others on a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kick in which the ball is dropped and then kicked before it touches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kick that puts a stationary ball into play from the center line of the field at the start of a quarter or after a goal has been scored.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direct free kick awarded to the attacking team when a defender last touched a ball that crossed entirely over the goal line, taken from the corner area on the side of the field where the ball went out of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illegally beyond a prescribed line or area or in advance of the ball  at the beginning of or during play or a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defensive position in football, so called because their job is to 'sweep up' any attacking moves which pass other defenders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preventing of the opposite side from scoring,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free kick awarded for an infraction committed by a defensive player in the penalty area and taken by the offensive player who has been fouled from a point 12 yards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player whose chief duty is to prevent the ball or puck from crossing or entering the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especially to project or propel from the hand by a sudden forward motion or straightening of the arm and wrist: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shown by the referee to a player being sent off the field for a flagrant violation.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shown by the referee to a player being cautioned for a violation.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free kick taken by a defensive player after the ball, having last been touched by an offensive player, has gone out of bounds over the goal line.a free kick taken by a defensive player after the ball, having last been touched by an offensive player, has gone out of bounds over the goal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judge having functions fixed by the rules of the game or sport; umpire.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vocabulary </dc:title>
  <dcterms:created xsi:type="dcterms:W3CDTF">2021-10-11T16:55:03Z</dcterms:created>
  <dcterms:modified xsi:type="dcterms:W3CDTF">2021-10-11T16:55:03Z</dcterms:modified>
</cp:coreProperties>
</file>