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unjustifiable negative behaviour toward a group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generalised beliefs abut a group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replicated milgrams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that predispose us to act in certain 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 unrest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 measures design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obey the authority figure and obey our consciences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unjustifiable attitude toward a group and its members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tendency for bystander to be less likely to give aid if others are present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commander is responsible for our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diffusion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milgrams original study into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perceive ourselves as responsible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sherif 1954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racist _________ fans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social impact theory developed by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</dc:title>
  <dcterms:created xsi:type="dcterms:W3CDTF">2021-10-11T16:55:53Z</dcterms:created>
  <dcterms:modified xsi:type="dcterms:W3CDTF">2021-10-11T16:55:53Z</dcterms:modified>
</cp:coreProperties>
</file>