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friends    </w:t>
      </w:r>
      <w:r>
        <w:t xml:space="preserve">   call    </w:t>
      </w:r>
      <w:r>
        <w:t xml:space="preserve">   visit    </w:t>
      </w:r>
      <w:r>
        <w:t xml:space="preserve">   games    </w:t>
      </w:r>
      <w:r>
        <w:t xml:space="preserve">   laughing    </w:t>
      </w:r>
      <w:r>
        <w:t xml:space="preserve">   party    </w:t>
      </w:r>
      <w:r>
        <w:t xml:space="preserve">   music    </w:t>
      </w:r>
      <w:r>
        <w:t xml:space="preserve">   cooking    </w:t>
      </w:r>
      <w:r>
        <w:t xml:space="preserve">   dinner    </w:t>
      </w:r>
      <w:r>
        <w:t xml:space="preserve">   groups    </w:t>
      </w:r>
      <w:r>
        <w:t xml:space="preserve">   isolate    </w:t>
      </w:r>
      <w:r>
        <w:t xml:space="preserve">   phonecalls    </w:t>
      </w:r>
      <w:r>
        <w:t xml:space="preserve">   talking    </w:t>
      </w:r>
      <w:r>
        <w:t xml:space="preserve">   active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activities</dc:title>
  <dcterms:created xsi:type="dcterms:W3CDTF">2021-10-11T16:55:41Z</dcterms:created>
  <dcterms:modified xsi:type="dcterms:W3CDTF">2021-10-11T16:55:41Z</dcterms:modified>
</cp:coreProperties>
</file>