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 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restaurants    </w:t>
      </w:r>
      <w:r>
        <w:t xml:space="preserve">   dancing    </w:t>
      </w:r>
      <w:r>
        <w:t xml:space="preserve">   kind    </w:t>
      </w:r>
      <w:r>
        <w:t xml:space="preserve">   friend    </w:t>
      </w:r>
      <w:r>
        <w:t xml:space="preserve">   polite    </w:t>
      </w:r>
      <w:r>
        <w:t xml:space="preserve">   phonecalls    </w:t>
      </w:r>
      <w:r>
        <w:t xml:space="preserve">   dinner    </w:t>
      </w:r>
      <w:r>
        <w:t xml:space="preserve">   relationship    </w:t>
      </w:r>
      <w:r>
        <w:t xml:space="preserve">   cards    </w:t>
      </w:r>
      <w:r>
        <w:t xml:space="preserve">   games    </w:t>
      </w:r>
      <w:r>
        <w:t xml:space="preserve">   conversation    </w:t>
      </w:r>
      <w:r>
        <w:t xml:space="preserve">   movies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  activities</dc:title>
  <dcterms:created xsi:type="dcterms:W3CDTF">2021-10-11T16:55:43Z</dcterms:created>
  <dcterms:modified xsi:type="dcterms:W3CDTF">2021-10-11T16:55:43Z</dcterms:modified>
</cp:coreProperties>
</file>